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 ? with the true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Adam and Eves rebellion what was posted outside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would bring ? on the ungodly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 was said to have ? with the true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survived the flood?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lived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Cain killed his brother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the longest lifespan recorded in the bible? (Gen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man recorded of having two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said let there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and nights did it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formed a woman out of Adams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days of Noah the ? roamed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Gods garden was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2021-10-11T07:50:56Z</dcterms:created>
  <dcterms:modified xsi:type="dcterms:W3CDTF">2021-10-11T07:50:56Z</dcterms:modified>
</cp:coreProperties>
</file>