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tree    </w:t>
      </w:r>
      <w:r>
        <w:t xml:space="preserve">   fruit    </w:t>
      </w:r>
      <w:r>
        <w:t xml:space="preserve">   seas    </w:t>
      </w:r>
      <w:r>
        <w:t xml:space="preserve">   together    </w:t>
      </w:r>
      <w:r>
        <w:t xml:space="preserve">   gathered    </w:t>
      </w:r>
      <w:r>
        <w:t xml:space="preserve">   second    </w:t>
      </w:r>
      <w:r>
        <w:t xml:space="preserve">   divided    </w:t>
      </w:r>
      <w:r>
        <w:t xml:space="preserve">   first    </w:t>
      </w:r>
      <w:r>
        <w:t xml:space="preserve">   night    </w:t>
      </w:r>
      <w:r>
        <w:t xml:space="preserve">   light    </w:t>
      </w:r>
      <w:r>
        <w:t xml:space="preserve">   waters    </w:t>
      </w:r>
      <w:r>
        <w:t xml:space="preserve">   darkness    </w:t>
      </w:r>
      <w:r>
        <w:t xml:space="preserve">   void    </w:t>
      </w:r>
      <w:r>
        <w:t xml:space="preserve">   form    </w:t>
      </w:r>
      <w:r>
        <w:t xml:space="preserve">   earth    </w:t>
      </w:r>
      <w:r>
        <w:t xml:space="preserve">  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</dc:title>
  <dcterms:created xsi:type="dcterms:W3CDTF">2021-10-11T07:51:10Z</dcterms:created>
  <dcterms:modified xsi:type="dcterms:W3CDTF">2021-10-11T07:51:10Z</dcterms:modified>
</cp:coreProperties>
</file>