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20-26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ephron    </w:t>
      </w:r>
      <w:r>
        <w:t xml:space="preserve">   judith and basemath    </w:t>
      </w:r>
      <w:r>
        <w:t xml:space="preserve">   rebekah    </w:t>
      </w:r>
      <w:r>
        <w:t xml:space="preserve">   abimelech    </w:t>
      </w:r>
      <w:r>
        <w:t xml:space="preserve">   isaac    </w:t>
      </w:r>
      <w:r>
        <w:t xml:space="preserve">   keturah    </w:t>
      </w:r>
      <w:r>
        <w:t xml:space="preserve">   one hundred seventy five    </w:t>
      </w:r>
      <w:r>
        <w:t xml:space="preserve">   hebron    </w:t>
      </w:r>
      <w:r>
        <w:t xml:space="preserve">   one hundred twenty seven    </w:t>
      </w:r>
      <w:r>
        <w:t xml:space="preserve">   moriah    </w:t>
      </w:r>
      <w:r>
        <w:t xml:space="preserve">   wealth    </w:t>
      </w:r>
      <w:r>
        <w:t xml:space="preserve">   Jesus    </w:t>
      </w:r>
      <w:r>
        <w:t xml:space="preserve">   one hundred    </w:t>
      </w:r>
      <w:r>
        <w:t xml:space="preserve">   ally    </w:t>
      </w:r>
      <w:r>
        <w:t xml:space="preserve">   shrewd    </w:t>
      </w:r>
      <w:r>
        <w:t xml:space="preserve">   cocky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20-26</dc:title>
  <dcterms:created xsi:type="dcterms:W3CDTF">2021-10-11T07:50:48Z</dcterms:created>
  <dcterms:modified xsi:type="dcterms:W3CDTF">2021-10-11T07:50:48Z</dcterms:modified>
</cp:coreProperties>
</file>