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2:15-20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Evil    </w:t>
      </w:r>
      <w:r>
        <w:t xml:space="preserve">   Good    </w:t>
      </w:r>
      <w:r>
        <w:t xml:space="preserve">   Lord    </w:t>
      </w:r>
      <w:r>
        <w:t xml:space="preserve">   Eden    </w:t>
      </w:r>
      <w:r>
        <w:t xml:space="preserve">   Living    </w:t>
      </w:r>
      <w:r>
        <w:t xml:space="preserve">   Name    </w:t>
      </w:r>
      <w:r>
        <w:t xml:space="preserve">   Human    </w:t>
      </w:r>
      <w:r>
        <w:t xml:space="preserve">   Birds    </w:t>
      </w:r>
      <w:r>
        <w:t xml:space="preserve">   Animals    </w:t>
      </w:r>
      <w:r>
        <w:t xml:space="preserve">   Wild    </w:t>
      </w:r>
      <w:r>
        <w:t xml:space="preserve">   Partner    </w:t>
      </w:r>
      <w:r>
        <w:t xml:space="preserve">   Knowledge    </w:t>
      </w:r>
      <w:r>
        <w:t xml:space="preserve">   Trees    </w:t>
      </w:r>
      <w:r>
        <w:t xml:space="preserve">   Farm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2:15-20</dc:title>
  <dcterms:created xsi:type="dcterms:W3CDTF">2021-10-11T07:51:56Z</dcterms:created>
  <dcterms:modified xsi:type="dcterms:W3CDTF">2021-10-11T07:51:56Z</dcterms:modified>
</cp:coreProperties>
</file>