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23-24 </w:t>
      </w:r>
    </w:p>
    <w:p>
      <w:pPr>
        <w:pStyle w:val="Questions"/>
      </w:pPr>
      <w:r>
        <w:t xml:space="preserve">1. ORFU EHUDNDR HEEKSLS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RONPHE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TTSIHTIE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EARHBKE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ANANCA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EROHPN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SEEKSHL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NBHOER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HELEBTU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HRAON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TVSNRAE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UFFHTLIA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EWFI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INONOPI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RTWAE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REABCTSLE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DWNONRNUEDTYHTEE EARSY OLD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'NPSEROH LDIFE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23-24 </dc:title>
  <dcterms:created xsi:type="dcterms:W3CDTF">2021-10-11T07:50:54Z</dcterms:created>
  <dcterms:modified xsi:type="dcterms:W3CDTF">2021-10-11T07:50:54Z</dcterms:modified>
</cp:coreProperties>
</file>