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23-24</w:t>
      </w:r>
    </w:p>
    <w:p>
      <w:pPr>
        <w:pStyle w:val="Questions"/>
      </w:pPr>
      <w:r>
        <w:t xml:space="preserve">1. WERAT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KBEEAHR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RHEONP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SCAIA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721 SREYA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HNBORE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EILDF OF AHCHAEMPASACLI=X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RAAAMBH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MLACHI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TEBLEUH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SSRITE DNA TBHEORR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TTEISIHT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CNAAAN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ORHNA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NATNCAEIAS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VREISL NAD GLOD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CITY ETAG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EEGNB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ANABL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SELEKH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TCMDOOERF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RECSESHPUL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23-24</dc:title>
  <dcterms:created xsi:type="dcterms:W3CDTF">2021-10-11T07:50:56Z</dcterms:created>
  <dcterms:modified xsi:type="dcterms:W3CDTF">2021-10-11T07:50:56Z</dcterms:modified>
</cp:coreProperties>
</file>