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MAN CREATED BY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TAKEN FROM THE RIB OF ADAM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SON OF ADAM AND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PUNISHED BY GOD TO A LIFE OF WANDERING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WISDOM YOU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CURSED BY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HAS NO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WANTS TO CAUSE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IS TRYING TO HIDE FROM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</dc:title>
  <dcterms:created xsi:type="dcterms:W3CDTF">2021-10-11T07:51:03Z</dcterms:created>
  <dcterms:modified xsi:type="dcterms:W3CDTF">2021-10-11T07:51:03Z</dcterms:modified>
</cp:coreProperties>
</file>