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Started the custom of living in tents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gum found in Havilah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trees were known to be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went around the area of Cush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1st tree found after the flood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Esau's brother-in-law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sister and daughter married a father and a son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as mortar in B.C.E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Abraham planted this when he made a covenant once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Abram's grandsons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gallons of flour did Abram use for bread to feed 3 angels(apx)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Ingredient used in a meal, traded and later regretted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</dc:title>
  <dcterms:created xsi:type="dcterms:W3CDTF">2021-10-11T07:51:05Z</dcterms:created>
  <dcterms:modified xsi:type="dcterms:W3CDTF">2021-10-11T07:51:05Z</dcterms:modified>
</cp:coreProperties>
</file>