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Mightier    </w:t>
      </w:r>
      <w:r>
        <w:t xml:space="preserve">   Builded an Alter    </w:t>
      </w:r>
      <w:r>
        <w:t xml:space="preserve">   Servant    </w:t>
      </w:r>
      <w:r>
        <w:t xml:space="preserve">   Fear    </w:t>
      </w:r>
      <w:r>
        <w:t xml:space="preserve">   I am    </w:t>
      </w:r>
      <w:r>
        <w:t xml:space="preserve">   Beersheba    </w:t>
      </w:r>
      <w:r>
        <w:t xml:space="preserve">   Herdmen    </w:t>
      </w:r>
      <w:r>
        <w:t xml:space="preserve">   Envied    </w:t>
      </w:r>
      <w:r>
        <w:t xml:space="preserve">   Waxed Great    </w:t>
      </w:r>
      <w:r>
        <w:t xml:space="preserve">   Oath    </w:t>
      </w:r>
      <w:r>
        <w:t xml:space="preserve">   Wife    </w:t>
      </w:r>
      <w:r>
        <w:t xml:space="preserve">   Lien    </w:t>
      </w:r>
      <w:r>
        <w:t xml:space="preserve">   Die    </w:t>
      </w:r>
      <w:r>
        <w:t xml:space="preserve">   Lest    </w:t>
      </w:r>
      <w:r>
        <w:t xml:space="preserve">   Sister    </w:t>
      </w:r>
      <w:r>
        <w:t xml:space="preserve">   Rebekah    </w:t>
      </w:r>
      <w:r>
        <w:t xml:space="preserve">   King    </w:t>
      </w:r>
      <w:r>
        <w:t xml:space="preserve">   Abimelech    </w:t>
      </w:r>
      <w:r>
        <w:t xml:space="preserve">   Gerar    </w:t>
      </w:r>
      <w:r>
        <w:t xml:space="preserve">   Abraham    </w:t>
      </w:r>
      <w:r>
        <w:t xml:space="preserve">   Philistines    </w:t>
      </w:r>
      <w:r>
        <w:t xml:space="preserve">   Isaac    </w:t>
      </w:r>
      <w:r>
        <w:t xml:space="preserve">   Covenant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26</dc:title>
  <dcterms:created xsi:type="dcterms:W3CDTF">2021-10-11T07:50:12Z</dcterms:created>
  <dcterms:modified xsi:type="dcterms:W3CDTF">2021-10-11T07:50:12Z</dcterms:modified>
</cp:coreProperties>
</file>