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27-28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Fruitful and Gen 28:3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Esau is not smooth but Gen 27:11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listening Gen 27:5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Esau came back from Gen 27:30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Gate of the Gen 28:17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Esau's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Jacob's dream Gen 28:12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Brought two Gen 27:3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as before Gen 28:19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Esau is Gen 27:32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game Gen 27;25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got this Gen 27:36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son Gen 27:1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grain and wine Gen 27:28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Daughters of Gen 28:8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bows Gen 27:3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families will be Gen 28:14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loud? Gen 27:34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Esau's finest Gen 27:22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voice of Gen 27:22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27-28</dc:title>
  <dcterms:created xsi:type="dcterms:W3CDTF">2021-10-11T07:51:29Z</dcterms:created>
  <dcterms:modified xsi:type="dcterms:W3CDTF">2021-10-11T07:51:29Z</dcterms:modified>
</cp:coreProperties>
</file>