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life    </w:t>
      </w:r>
      <w:r>
        <w:t xml:space="preserve">   human    </w:t>
      </w:r>
      <w:r>
        <w:t xml:space="preserve">   fish    </w:t>
      </w:r>
      <w:r>
        <w:t xml:space="preserve">   heavens    </w:t>
      </w:r>
      <w:r>
        <w:t xml:space="preserve">   earth    </w:t>
      </w:r>
      <w:r>
        <w:t xml:space="preserve">   waters    </w:t>
      </w:r>
      <w:r>
        <w:t xml:space="preserve">   sky    </w:t>
      </w:r>
      <w:r>
        <w:t xml:space="preserve">   god    </w:t>
      </w:r>
      <w:r>
        <w:t xml:space="preserve">   day    </w:t>
      </w:r>
      <w:r>
        <w:t xml:space="preserve">   light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2021-10-11T07:49:54Z</dcterms:created>
  <dcterms:modified xsi:type="dcterms:W3CDTF">2021-10-11T07:49:54Z</dcterms:modified>
</cp:coreProperties>
</file>