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Genesis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stars    </w:t>
      </w:r>
      <w:r>
        <w:t xml:space="preserve">   moon    </w:t>
      </w:r>
      <w:r>
        <w:t xml:space="preserve">   sun    </w:t>
      </w:r>
      <w:r>
        <w:t xml:space="preserve">   heavens    </w:t>
      </w:r>
      <w:r>
        <w:t xml:space="preserve">   animals    </w:t>
      </w:r>
      <w:r>
        <w:t xml:space="preserve">   plants    </w:t>
      </w:r>
      <w:r>
        <w:t xml:space="preserve">   water    </w:t>
      </w:r>
      <w:r>
        <w:t xml:space="preserve">   trees    </w:t>
      </w:r>
      <w:r>
        <w:t xml:space="preserve">   night    </w:t>
      </w:r>
      <w:r>
        <w:t xml:space="preserve">   light    </w:t>
      </w:r>
      <w:r>
        <w:t xml:space="preserve">   image    </w:t>
      </w:r>
      <w:r>
        <w:t xml:space="preserve">   birds    </w:t>
      </w:r>
      <w:r>
        <w:t xml:space="preserve">   seas    </w:t>
      </w:r>
      <w:r>
        <w:t xml:space="preserve">   land    </w:t>
      </w:r>
      <w:r>
        <w:t xml:space="preserve">   sky    </w:t>
      </w:r>
      <w:r>
        <w:t xml:space="preserve">   man    </w:t>
      </w:r>
      <w:r>
        <w:t xml:space="preserve">   God    </w:t>
      </w:r>
      <w:r>
        <w:t xml:space="preserve">  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 </dc:title>
  <dcterms:created xsi:type="dcterms:W3CDTF">2021-10-11T07:51:16Z</dcterms:created>
  <dcterms:modified xsi:type="dcterms:W3CDTF">2021-10-11T07:51:16Z</dcterms:modified>
</cp:coreProperties>
</file>