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Genesis 29-31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Rachel's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line through whom Christ would eventually come...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that motivated Jacob to work so he could marry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Lord saw that Leah was not _________ , he opened her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total that Jacob worked for Laban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of sons Leah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sons of Bilhah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oldest son of Leah and Jacob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maidservant of 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after marrying Leah did Jacob marry Rachel?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Tricked Joseph into marrying his oldest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 God ___________ Rachel and opened her womb.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wife that Jacob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Rachel had _____________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Rachel and Leah acted like they were in a ____________ to produce children for Jacob.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Jacob feel when he was tricked on his wedding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Leah's maidservant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29-31</dc:title>
  <dcterms:created xsi:type="dcterms:W3CDTF">2021-10-11T07:51:11Z</dcterms:created>
  <dcterms:modified xsi:type="dcterms:W3CDTF">2021-10-11T07:51:11Z</dcterms:modified>
</cp:coreProperties>
</file>