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29-31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Rachel and Leah acted like they were in a ____________ to produce children for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did Laban change the conditions of he and Jacob's agreement about the livestock?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wife that Jacob loved.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Leah traded with Rachel to get to spend time with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Rachel steal from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sons Leah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years total did Jacob work for Laban?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Lord saw that Leah was not ______ , he opened her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Rachel's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Then God ________ Rachel and opened her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Rachel's maidservant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Leah's maidservant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son of Jacob and Leah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Rachel's hiding place for the stolen goods...under her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kept their promise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line through whom Christ would eventually 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that motivated Jacob to work so that he could marry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Jacob and Laban's deal was that Jacob got the ___________ and spotted goats and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Tricked Jacob into marrying his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Jacob give credit to for making the sheep and goats striped or spotted?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29-31</dc:title>
  <dcterms:created xsi:type="dcterms:W3CDTF">2021-10-11T07:51:13Z</dcterms:created>
  <dcterms:modified xsi:type="dcterms:W3CDTF">2021-10-11T07:51:13Z</dcterms:modified>
</cp:coreProperties>
</file>