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powerful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job of supervising or taking care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"a man leaves his parents and is ..... to his wife"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two become one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third river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rule/ruler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father. the son and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 the tree of the knowledge of..."- write as one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verse suggests animals are not suitable to assist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"lord God made the earth and the 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commanding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</dc:title>
  <dcterms:created xsi:type="dcterms:W3CDTF">2021-10-18T01:12:41Z</dcterms:created>
  <dcterms:modified xsi:type="dcterms:W3CDTF">2021-10-18T01:12:41Z</dcterms:modified>
</cp:coreProperties>
</file>