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dove    </w:t>
      </w:r>
      <w:r>
        <w:t xml:space="preserve">   olive branch    </w:t>
      </w:r>
      <w:r>
        <w:t xml:space="preserve">   raven    </w:t>
      </w:r>
      <w:r>
        <w:t xml:space="preserve">   ark    </w:t>
      </w:r>
      <w:r>
        <w:t xml:space="preserve">   flood    </w:t>
      </w:r>
      <w:r>
        <w:t xml:space="preserve">   animals    </w:t>
      </w:r>
      <w:r>
        <w:t xml:space="preserve">   offering    </w:t>
      </w:r>
      <w:r>
        <w:t xml:space="preserve">   river    </w:t>
      </w:r>
      <w:r>
        <w:t xml:space="preserve">   basket    </w:t>
      </w:r>
      <w:r>
        <w:t xml:space="preserve">   moses    </w:t>
      </w:r>
      <w:r>
        <w:t xml:space="preserve">   evil    </w:t>
      </w:r>
      <w:r>
        <w:t xml:space="preserve">   good    </w:t>
      </w:r>
      <w:r>
        <w:t xml:space="preserve">   garden    </w:t>
      </w:r>
      <w:r>
        <w:t xml:space="preserve">   seth    </w:t>
      </w:r>
      <w:r>
        <w:t xml:space="preserve">   abel    </w:t>
      </w:r>
      <w:r>
        <w:t xml:space="preserve">   cain    </w:t>
      </w:r>
      <w:r>
        <w:t xml:space="preserve">   serpent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2021-10-11T07:49:56Z</dcterms:created>
  <dcterms:modified xsi:type="dcterms:W3CDTF">2021-10-11T07:49:56Z</dcterms:modified>
</cp:coreProperties>
</file>