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first man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and Eve lived in this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rested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angels guarded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dome over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did it take God to create the heavens and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 was given what over all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Cain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Adams third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 forbidden tree but the tree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river runs through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woman was made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</dc:title>
  <dcterms:created xsi:type="dcterms:W3CDTF">2021-10-11T07:49:58Z</dcterms:created>
  <dcterms:modified xsi:type="dcterms:W3CDTF">2021-10-11T07:49:58Z</dcterms:modified>
</cp:coreProperties>
</file>