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Genesis 31,32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Jacob wrestle?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Abraham's 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Laban daughter (4 letter word)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pattern of irregular marks, spots, streaks, blotches or patches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Jacob's boss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Jacob and Laban make between each other?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Jacob's mother?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Land where Isaac lives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children did Jacob have with Laban's daughter's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Laban in relation to Jacob?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Laban catch up to Laban?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Laban's daughter (6 letter word)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Jacob's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Issac's 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long did it take for Laban to learn that Jacob had left?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31,32 Crossword</dc:title>
  <dcterms:created xsi:type="dcterms:W3CDTF">2021-10-11T07:50:14Z</dcterms:created>
  <dcterms:modified xsi:type="dcterms:W3CDTF">2021-10-11T07:50:14Z</dcterms:modified>
</cp:coreProperties>
</file>