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3:1-7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was crafty and tricked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said the punishment for eating or touching the tree would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 and Eve ate ______________ from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used tricks to get Eve off track with her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God create on Day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they ate of the tree, their eyes became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___________________ day, the serpent was made with the other wild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Adam and Eve were told not to eat of the tree of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Adam and Eve made garments out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God do on the seventh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wants a _______________________ with each of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created us in His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ate, they realized that they were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Eve'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have sin and fallen short of the _____________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no little or big ___________; they are all the same in the sight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3:1-7</dc:title>
  <dcterms:created xsi:type="dcterms:W3CDTF">2021-10-11T07:50:33Z</dcterms:created>
  <dcterms:modified xsi:type="dcterms:W3CDTF">2021-10-11T07:50:33Z</dcterms:modified>
</cp:coreProperties>
</file>