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Seth    </w:t>
      </w:r>
      <w:r>
        <w:t xml:space="preserve">   Pharaoh    </w:t>
      </w:r>
      <w:r>
        <w:t xml:space="preserve">   Laban    </w:t>
      </w:r>
      <w:r>
        <w:t xml:space="preserve">   Zilpah    </w:t>
      </w:r>
      <w:r>
        <w:t xml:space="preserve">   Bilhah    </w:t>
      </w:r>
      <w:r>
        <w:t xml:space="preserve">   Noah    </w:t>
      </w:r>
      <w:r>
        <w:t xml:space="preserve">   Angel    </w:t>
      </w:r>
      <w:r>
        <w:t xml:space="preserve">   Hagar    </w:t>
      </w:r>
      <w:r>
        <w:t xml:space="preserve">   Ishmael    </w:t>
      </w:r>
      <w:r>
        <w:t xml:space="preserve">   Esau    </w:t>
      </w:r>
      <w:r>
        <w:t xml:space="preserve">   Lot    </w:t>
      </w:r>
      <w:r>
        <w:t xml:space="preserve">   Eve    </w:t>
      </w:r>
      <w:r>
        <w:t xml:space="preserve">   Adam    </w:t>
      </w:r>
      <w:r>
        <w:t xml:space="preserve">   Sarah    </w:t>
      </w:r>
      <w:r>
        <w:t xml:space="preserve">   Leah    </w:t>
      </w:r>
      <w:r>
        <w:t xml:space="preserve">   Rachel    </w:t>
      </w:r>
      <w:r>
        <w:t xml:space="preserve">   Rebekah    </w:t>
      </w:r>
      <w:r>
        <w:t xml:space="preserve">   Judah    </w:t>
      </w:r>
      <w:r>
        <w:t xml:space="preserve">   Levi    </w:t>
      </w:r>
      <w:r>
        <w:t xml:space="preserve">   Simeon    </w:t>
      </w:r>
      <w:r>
        <w:t xml:space="preserve">   Reuben    </w:t>
      </w:r>
      <w:r>
        <w:t xml:space="preserve">   Joseph    </w:t>
      </w:r>
      <w:r>
        <w:t xml:space="preserve">   Jacob    </w:t>
      </w:r>
      <w:r>
        <w:t xml:space="preserve">   Isaac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2021-10-11T07:51:28Z</dcterms:created>
  <dcterms:modified xsi:type="dcterms:W3CDTF">2021-10-11T07:51:28Z</dcterms:modified>
</cp:coreProperties>
</file>