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32 and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wrestling with the angel, Jacob ______ the rest of his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Jacob say to the angel he was wrestling? “I will not let go until you ______ ___.”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Jacob tell his servants to call Jacob when speaking to Esau?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did Jacob bow before Esau?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mean did Esau have with him when he met Jacob?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angel say Jacob’s new name would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Esau ran to meet Jacob, and he _______ him and kissed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Jacob call Esau?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Esau and Jacob met, they burst into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Jacob insist that Esau take his gift? The acceptance of a gift was considered to obligate the receiver to observe ________ relations.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sons did Jacob have when he went to meet Esau?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told Jacob to return to the land of his relatives?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Jacob set up his camp and an altar?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Jacob do to be cautious when meeting Esau? He ____________ the people who were with him into two camps.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wrestling match with the angel, Jacob’s ___ was dislocated.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32 and 33</dc:title>
  <dcterms:created xsi:type="dcterms:W3CDTF">2021-10-11T07:51:31Z</dcterms:created>
  <dcterms:modified xsi:type="dcterms:W3CDTF">2021-10-11T07:51:31Z</dcterms:modified>
</cp:coreProperties>
</file>