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Genesis 5:6 vivió Set cuantos 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Viejo nombre de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 6:10 segundo hijo de 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9:1 fructificad 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9:22_______miro la desnudes de su padre y le dijo a sus 2 hermanos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Genesis 17:1 cuando abram tenia cuántos años se le apareció jehova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Genesis 6:11 y la Tierra 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Genesis 6:9________ Noah era un hombre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4:8 _______ mato a Abel en 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Genesis 15:18 jehova iso un ______ con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Genesis 6:10 el primogénito de Noe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2021-10-11T07:51:11Z</dcterms:created>
  <dcterms:modified xsi:type="dcterms:W3CDTF">2021-10-11T07:51:11Z</dcterms:modified>
</cp:coreProperties>
</file>