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36-37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Joseph's age when he gave a bad report about his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gum being carried by the Ishmaelites?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where did Esau take his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objects seen in Joseph's second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purchased Joseph when he arrived in Egypt?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brother attempted to save Jospeh?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how many silver pieces was Jospeh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did Joseph's brothers throw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Joseph's first dream, what form did he and his brothers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dominant quality displayed by Joseph's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animal's blood was used to soak Joseph's robe?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36-37</dc:title>
  <dcterms:created xsi:type="dcterms:W3CDTF">2021-10-11T07:51:33Z</dcterms:created>
  <dcterms:modified xsi:type="dcterms:W3CDTF">2021-10-11T07:51:33Z</dcterms:modified>
</cp:coreProperties>
</file>