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 37:3-11, 23-28: 39:6b-23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Eleven _____ bowed down to Joseph in his second dream.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Israel made a _____ for his son Joseph.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Joseph's brothers thought his dreams meant he would _____ over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keeper of the prison put Joseph in charge of the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Joseph's brothers felt _____ toward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master's wife _____ to the servants and her husband about Joseph.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Joseph's brothers decided not to _____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Joseph's brothers threw him into a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Joseph's dream his brothers' sheaves _____ down to his sheaf.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Joseph's master put him into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Joseph refused to commit adultery with his master's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gave Joseph favor in the sight of the _____ of the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made all that Joseph did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Joseph's master's wife tried to get him to sin, he _____ from the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Ishmaelites took Joseph to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Joseph's brothers _____ him to the Ishmaelites.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Joseph did not want to wrong his master and sin against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37:3-11, 23-28: 39:6b-23</dc:title>
  <dcterms:created xsi:type="dcterms:W3CDTF">2021-10-11T07:50:45Z</dcterms:created>
  <dcterms:modified xsi:type="dcterms:W3CDTF">2021-10-11T07:50:45Z</dcterms:modified>
</cp:coreProperties>
</file>