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Mourning    </w:t>
      </w:r>
      <w:r>
        <w:t xml:space="preserve">   Comfort    </w:t>
      </w:r>
      <w:r>
        <w:t xml:space="preserve">   Blood    </w:t>
      </w:r>
      <w:r>
        <w:t xml:space="preserve">   Goat    </w:t>
      </w:r>
      <w:r>
        <w:t xml:space="preserve">   Reuben    </w:t>
      </w:r>
      <w:r>
        <w:t xml:space="preserve">   Merchants    </w:t>
      </w:r>
      <w:r>
        <w:t xml:space="preserve">   Camels    </w:t>
      </w:r>
      <w:r>
        <w:t xml:space="preserve">   Robe    </w:t>
      </w:r>
      <w:r>
        <w:t xml:space="preserve">   Wilderness    </w:t>
      </w:r>
      <w:r>
        <w:t xml:space="preserve">   Devoured    </w:t>
      </w:r>
      <w:r>
        <w:t xml:space="preserve">   Dothan    </w:t>
      </w:r>
      <w:r>
        <w:t xml:space="preserve">   Flocks    </w:t>
      </w:r>
      <w:r>
        <w:t xml:space="preserve">   Sheaves    </w:t>
      </w:r>
      <w:r>
        <w:t xml:space="preserve">   Potiphar    </w:t>
      </w:r>
      <w:r>
        <w:t xml:space="preserve">   Waterpit    </w:t>
      </w:r>
      <w:r>
        <w:t xml:space="preserve">   Seventeen    </w:t>
      </w:r>
      <w:r>
        <w:t xml:space="preserve">   Silver    </w:t>
      </w:r>
      <w:r>
        <w:t xml:space="preserve">   Ishmaelites    </w:t>
      </w:r>
      <w:r>
        <w:t xml:space="preserve">   Canaan    </w:t>
      </w:r>
      <w:r>
        <w:t xml:space="preserve">   Dreamer    </w:t>
      </w:r>
      <w:r>
        <w:t xml:space="preserve">   Brothers    </w:t>
      </w:r>
      <w:r>
        <w:t xml:space="preserve">   Caravan    </w:t>
      </w:r>
      <w:r>
        <w:t xml:space="preserve">   Jealousy    </w:t>
      </w:r>
      <w:r>
        <w:t xml:space="preserve">   Egypt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37</dc:title>
  <dcterms:created xsi:type="dcterms:W3CDTF">2021-10-11T07:51:35Z</dcterms:created>
  <dcterms:modified xsi:type="dcterms:W3CDTF">2021-10-11T07:51:35Z</dcterms:modified>
</cp:coreProperties>
</file>