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Prevented the brothers from killing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Bought Joseph from the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sun, moon and stars ________ to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Jacob made for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Joseph was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Suggested selling Joseph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Bowed down to Joseph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it all, _______ was always with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was Jacob's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Brothers sold Joseph for ______ pieces of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Joseph's brothers were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Brothers took care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two dreams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37</dc:title>
  <dcterms:created xsi:type="dcterms:W3CDTF">2021-10-11T07:50:50Z</dcterms:created>
  <dcterms:modified xsi:type="dcterms:W3CDTF">2021-10-11T07:50:50Z</dcterms:modified>
</cp:coreProperties>
</file>