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Guardian of eternal life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 was told she would become like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beginning and end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Clothing Adam and Eve is an example of God's..........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knowledge the serpent promised (4,3,4)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deceiver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Gods clothing provision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Flora no longer available to the unhappy couple (4,2,4)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future pain of women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serpent calls Eve to be like Thomas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of realising you are naked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Adam and Eve both gave in to this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disobedience (8,3)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fruits revelation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material of modesty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Adam's new line of work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part vulnerable to snakes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Creation, a book, an old rock band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 of all the living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3</dc:title>
  <dcterms:created xsi:type="dcterms:W3CDTF">2021-10-11T07:50:58Z</dcterms:created>
  <dcterms:modified xsi:type="dcterms:W3CDTF">2021-10-11T07:50:58Z</dcterms:modified>
</cp:coreProperties>
</file>