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day did God create Adam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book of the bible are we studying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second day God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the first day God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first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the fourth day God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first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the third day God created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rested on which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is how many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the sixth day God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the seventh day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fifth day God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made us in 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</dc:title>
  <dcterms:created xsi:type="dcterms:W3CDTF">2021-10-11T07:51:13Z</dcterms:created>
  <dcterms:modified xsi:type="dcterms:W3CDTF">2021-10-11T07:51:13Z</dcterms:modified>
</cp:coreProperties>
</file>