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did it take to creat the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city and a 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use to make Adam?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garden did Adam take care of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 of Adam's ribs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take from Adam to make 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Shem, Ham and Japheth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things did God create?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Because they were wicked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Adam and Eve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Not to eat the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tree was in the middle of the Garden?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Because they don't love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God tell them about the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Two of every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 tricked Eve into eating the fruit?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 Angels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God punish Adam and 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Tell them how great they were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two sons in this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best sheep from his flock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Cain bring as an offering to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Plants, trees, water,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Abel bring as an offering to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 the Garden of 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was Cain jealous of Abel?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Because Noah had obeyed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terrible thing did Cain do to Abel?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Crops he had grown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God choose Noah to build the 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dust of the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God want to destroy all of the people?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Noah supposed to take on the 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making them leave the garden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Noah's three sons?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God accepted Abel's offering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do people sometimes laugh at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Garden of 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did everyone understand each 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Cain and 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some men decide to build?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 to reach to the 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tall did the men want the tower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 early Bible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did the men want to build the tower?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He killed 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Lot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serpent/Satan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did God send to Lot's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The Knowledge of Good  Evil.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2021-10-11T07:50:03Z</dcterms:created>
  <dcterms:modified xsi:type="dcterms:W3CDTF">2021-10-11T07:50:03Z</dcterms:modified>
</cp:coreProperties>
</file>