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Genesis 4:16-5:32 ~ Adam to Shem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Adam    </w:t>
      </w:r>
      <w:r>
        <w:t xml:space="preserve">   Seth    </w:t>
      </w:r>
      <w:r>
        <w:t xml:space="preserve">   Enosh    </w:t>
      </w:r>
      <w:r>
        <w:t xml:space="preserve">   Cainan    </w:t>
      </w:r>
      <w:r>
        <w:t xml:space="preserve">   Mahalalel    </w:t>
      </w:r>
      <w:r>
        <w:t xml:space="preserve">   Jared    </w:t>
      </w:r>
      <w:r>
        <w:t xml:space="preserve">   Enoch    </w:t>
      </w:r>
      <w:r>
        <w:t xml:space="preserve">   Methuselah    </w:t>
      </w:r>
      <w:r>
        <w:t xml:space="preserve">   Lamech    </w:t>
      </w:r>
      <w:r>
        <w:t xml:space="preserve">   Noah    </w:t>
      </w:r>
      <w:r>
        <w:t xml:space="preserve">   Shem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4:16-5:32 ~ Adam to Shem</dc:title>
  <dcterms:created xsi:type="dcterms:W3CDTF">2021-10-11T07:50:43Z</dcterms:created>
  <dcterms:modified xsi:type="dcterms:W3CDTF">2021-10-11T07:50:43Z</dcterms:modified>
</cp:coreProperties>
</file>