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43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nuts    </w:t>
      </w:r>
      <w:r>
        <w:t xml:space="preserve">   bereaved    </w:t>
      </w:r>
      <w:r>
        <w:t xml:space="preserve">   honey    </w:t>
      </w:r>
      <w:r>
        <w:t xml:space="preserve">   lingered    </w:t>
      </w:r>
      <w:r>
        <w:t xml:space="preserve">   blame    </w:t>
      </w:r>
      <w:r>
        <w:t xml:space="preserve">   surety    </w:t>
      </w:r>
      <w:r>
        <w:t xml:space="preserve">   sore    </w:t>
      </w:r>
      <w:r>
        <w:t xml:space="preserve">   myrrh    </w:t>
      </w:r>
      <w:r>
        <w:t xml:space="preserve">   money    </w:t>
      </w:r>
      <w:r>
        <w:t xml:space="preserve">   double    </w:t>
      </w:r>
      <w:r>
        <w:t xml:space="preserve">   mercy    </w:t>
      </w:r>
      <w:r>
        <w:t xml:space="preserve">   Israel    </w:t>
      </w:r>
      <w:r>
        <w:t xml:space="preserve">   brother    </w:t>
      </w:r>
      <w:r>
        <w:t xml:space="preserve">   Egypt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43</dc:title>
  <dcterms:created xsi:type="dcterms:W3CDTF">2021-10-11T07:50:46Z</dcterms:created>
  <dcterms:modified xsi:type="dcterms:W3CDTF">2021-10-11T07:50:46Z</dcterms:modified>
</cp:coreProperties>
</file>