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4-7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God took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Abel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God destroy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 the days of Noah god saw that man’s heart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Enos 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God allowed man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the name of the oldest  person recorded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was Adam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did it rain up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Cain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God did not destroy an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was the water upon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Adam When Seth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Cain &amp; Abel 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Noah had three sons at what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Eve 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the time off Noah God heart was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4-7</dc:title>
  <dcterms:created xsi:type="dcterms:W3CDTF">2021-10-11T07:51:24Z</dcterms:created>
  <dcterms:modified xsi:type="dcterms:W3CDTF">2021-10-11T07:51:24Z</dcterms:modified>
</cp:coreProperties>
</file>