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Holy Spirit    </w:t>
      </w:r>
      <w:r>
        <w:t xml:space="preserve">   Marriage    </w:t>
      </w:r>
      <w:r>
        <w:t xml:space="preserve">   Adam    </w:t>
      </w:r>
      <w:r>
        <w:t xml:space="preserve">   Creation    </w:t>
      </w:r>
      <w:r>
        <w:t xml:space="preserve">   Enemy    </w:t>
      </w:r>
      <w:r>
        <w:t xml:space="preserve">   Eve    </w:t>
      </w:r>
      <w:r>
        <w:t xml:space="preserve">   God    </w:t>
      </w:r>
      <w:r>
        <w:t xml:space="preserve">   Sabbath    </w:t>
      </w:r>
      <w:r>
        <w:t xml:space="preserve">   Salvation    </w:t>
      </w:r>
      <w:r>
        <w:t xml:space="preserve">   Tree of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2021-10-11T07:49:30Z</dcterms:created>
  <dcterms:modified xsi:type="dcterms:W3CDTF">2021-10-11T07:49:30Z</dcterms:modified>
</cp:coreProperties>
</file>