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5-6: Adams Descendants to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ask Noah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told Noah to bring ___________ of every living thing into the 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saw that the ________________ of man was great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may have been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Noah's sons were Shem, ___________ and Japeth.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Noah was a __________________________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established a _______________________ with Noah.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Noah build the ark with this type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"being sure of what we hope for"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Noah's ark was 300 _____________ long.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brought a ____________ upon the earth to destroy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 found __________________ in the eyes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lived longer than any other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 _______________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wiped out mankind from the face of the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Noah's son who is in the geneology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was __________________ that He had made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story of Noah is found in this book of the bible.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5-6: Adams Descendants to Noah</dc:title>
  <dcterms:created xsi:type="dcterms:W3CDTF">2021-10-11T07:51:33Z</dcterms:created>
  <dcterms:modified xsi:type="dcterms:W3CDTF">2021-10-11T07:51:33Z</dcterms:modified>
</cp:coreProperties>
</file>