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5      More than a Name from Adam to 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adam    </w:t>
      </w:r>
      <w:r>
        <w:t xml:space="preserve">   enoch    </w:t>
      </w:r>
      <w:r>
        <w:t xml:space="preserve">   enosh    </w:t>
      </w:r>
      <w:r>
        <w:t xml:space="preserve">   jared    </w:t>
      </w:r>
      <w:r>
        <w:t xml:space="preserve">   kenan    </w:t>
      </w:r>
      <w:r>
        <w:t xml:space="preserve">   lamech    </w:t>
      </w:r>
      <w:r>
        <w:t xml:space="preserve">   mahalalel    </w:t>
      </w:r>
      <w:r>
        <w:t xml:space="preserve">   methuselah    </w:t>
      </w:r>
      <w:r>
        <w:t xml:space="preserve">   noah    </w:t>
      </w:r>
      <w:r>
        <w:t xml:space="preserve">   seth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5      More than a Name from Adam to Noah</dc:title>
  <dcterms:created xsi:type="dcterms:W3CDTF">2021-10-11T07:51:38Z</dcterms:created>
  <dcterms:modified xsi:type="dcterms:W3CDTF">2021-10-11T07:51:38Z</dcterms:modified>
</cp:coreProperties>
</file>