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Israel's next-to-youngest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son in Islamic tradition did Abraham take to sacrifice?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Abraham's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done with Israel's body after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sons did Jacob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Abraham's concubine?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Sarah's reaction when God said she would have a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in total does Jacob work for his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 means a male head of a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men who come walking out of the desert visited by 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Abraham's second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Abraham's first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Egyptian captain is Joseph sold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Israelites settle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an angel appear to Hagar?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regarded in the Bible as the founder of monotheism?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Jacob flee?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Isaac's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Jacobs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Abraham sacrifice instead of Isaac?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2021-10-11T07:50:16Z</dcterms:created>
  <dcterms:modified xsi:type="dcterms:W3CDTF">2021-10-11T07:50:16Z</dcterms:modified>
</cp:coreProperties>
</file>