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animals    </w:t>
      </w:r>
      <w:r>
        <w:t xml:space="preserve">   Beginning    </w:t>
      </w:r>
      <w:r>
        <w:t xml:space="preserve">   breathe    </w:t>
      </w:r>
      <w:r>
        <w:t xml:space="preserve">   clothes    </w:t>
      </w:r>
      <w:r>
        <w:t xml:space="preserve">   clouds    </w:t>
      </w:r>
      <w:r>
        <w:t xml:space="preserve">   consequences    </w:t>
      </w:r>
      <w:r>
        <w:t xml:space="preserve">   day    </w:t>
      </w:r>
      <w:r>
        <w:t xml:space="preserve">   Eve    </w:t>
      </w:r>
      <w:r>
        <w:t xml:space="preserve">   forbidden    </w:t>
      </w:r>
      <w:r>
        <w:t xml:space="preserve">   fruit    </w:t>
      </w:r>
      <w:r>
        <w:t xml:space="preserve">   God    </w:t>
      </w:r>
      <w:r>
        <w:t xml:space="preserve">   man    </w:t>
      </w:r>
      <w:r>
        <w:t xml:space="preserve">   moon    </w:t>
      </w:r>
      <w:r>
        <w:t xml:space="preserve">   night    </w:t>
      </w:r>
      <w:r>
        <w:t xml:space="preserve">   noon    </w:t>
      </w:r>
      <w:r>
        <w:t xml:space="preserve">   ocean    </w:t>
      </w:r>
      <w:r>
        <w:t xml:space="preserve">   rain    </w:t>
      </w:r>
      <w:r>
        <w:t xml:space="preserve">   Sin    </w:t>
      </w:r>
      <w:r>
        <w:t xml:space="preserve">   sky    </w:t>
      </w:r>
      <w:r>
        <w:t xml:space="preserve">   stars    </w:t>
      </w:r>
      <w:r>
        <w:t xml:space="preserve">   sun    </w:t>
      </w:r>
      <w:r>
        <w:t xml:space="preserve">   trees    </w:t>
      </w:r>
      <w:r>
        <w:t xml:space="preserve">   universe    </w:t>
      </w:r>
      <w:r>
        <w:t xml:space="preserve">   vegetables    </w:t>
      </w:r>
      <w:r>
        <w:t xml:space="preserve">   void    </w:t>
      </w:r>
      <w:r>
        <w:t xml:space="preserve">   water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2021-10-11T07:50:05Z</dcterms:created>
  <dcterms:modified xsi:type="dcterms:W3CDTF">2021-10-11T07:50:05Z</dcterms:modified>
</cp:coreProperties>
</file>