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Ark    </w:t>
      </w:r>
      <w:r>
        <w:t xml:space="preserve">   Breath of Life    </w:t>
      </w:r>
      <w:r>
        <w:t xml:space="preserve">   Clean Beast    </w:t>
      </w:r>
      <w:r>
        <w:t xml:space="preserve">   Cubits    </w:t>
      </w:r>
      <w:r>
        <w:t xml:space="preserve">   Destroy    </w:t>
      </w:r>
      <w:r>
        <w:t xml:space="preserve">   Earth    </w:t>
      </w:r>
      <w:r>
        <w:t xml:space="preserve">   Fifteen    </w:t>
      </w:r>
      <w:r>
        <w:t xml:space="preserve">   Flesh    </w:t>
      </w:r>
      <w:r>
        <w:t xml:space="preserve">   Flood    </w:t>
      </w:r>
      <w:r>
        <w:t xml:space="preserve">   Forty Days    </w:t>
      </w:r>
      <w:r>
        <w:t xml:space="preserve">   Ground    </w:t>
      </w:r>
      <w:r>
        <w:t xml:space="preserve">   Ham    </w:t>
      </w:r>
      <w:r>
        <w:t xml:space="preserve">   His Kind    </w:t>
      </w:r>
      <w:r>
        <w:t xml:space="preserve">   Japheth    </w:t>
      </w:r>
      <w:r>
        <w:t xml:space="preserve">   Noah    </w:t>
      </w:r>
      <w:r>
        <w:t xml:space="preserve">   Prevailed    </w:t>
      </w:r>
      <w:r>
        <w:t xml:space="preserve">   Rain    </w:t>
      </w:r>
      <w:r>
        <w:t xml:space="preserve">   Seven Days    </w:t>
      </w:r>
      <w:r>
        <w:t xml:space="preserve">   Shem    </w:t>
      </w:r>
      <w:r>
        <w:t xml:space="preserve">   Waters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7</dc:title>
  <dcterms:created xsi:type="dcterms:W3CDTF">2021-10-11T07:50:25Z</dcterms:created>
  <dcterms:modified xsi:type="dcterms:W3CDTF">2021-10-11T07:50:25Z</dcterms:modified>
</cp:coreProperties>
</file>