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 people,how many people where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75,approximately how old was Abraham when God gave him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cubits,the Measurement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lucifer,we think the devils name is this before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bethuel,the fathers name to the daughter who is marrying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Ur,Where did Abraham move with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stars,you see me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kings were concurred when Abraham rescued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men accompanied Abraham to rescue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Babel,the city that the Lord had confused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850, what is the approximate life/death expectancy  in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Esau,who did Jacob see coming with 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Cherubim,guard of the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Why did Abraham move to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imperfect animals,what was his final payment for all his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Jacob,who wrestles with God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14 years,how long did Jacob wait 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601,how old was Noah when he stepped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Childbrith,how does 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arrogance,Esau sold his birthright to get soup what is this a demonstration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Canaan,where was the field with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8,how many kids did Abraham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cries tears of joy,what was Esau's reaction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rainbow,what did god put in the sky to remind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raven,what was the first type of bird sent out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dove,second breed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gopherwood,Noah used this to build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ram,what type of animal was used instead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Beersheba,the place where Araham's bondwomen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175,how old was Abraham when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Eve,Mother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Leah,who was Jacobs payment for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righteous,Whats another word for loyal that God uses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year and ten days,how long where they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Gods mercy,what are we reminded of in (Gen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dysfunctional,Jacobs family is best described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imperfect,how did God restart the world after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Sarai,Abram's wife's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threatened,why did Jacob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Noah,Lamech begot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Abel,second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selective breeding,how did Jacob maximize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elmo,when we talk about Esau who do we refer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Isaac,this kid was able to grow crops during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400 shekels of silver,how much "shekels of silver" did Abraham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Cain,conceived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Hittites,what kind of people does Abraham buy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48,how much older was Abraham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180,how old was Isaac when he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127, what age was Sarah when she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2021-10-11T07:50:23Z</dcterms:created>
  <dcterms:modified xsi:type="dcterms:W3CDTF">2021-10-11T07:50:23Z</dcterms:modified>
</cp:coreProperties>
</file>