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one    </w:t>
      </w:r>
      <w:r>
        <w:t xml:space="preserve">   verse    </w:t>
      </w:r>
      <w:r>
        <w:t xml:space="preserve">   chapter    </w:t>
      </w:r>
      <w:r>
        <w:t xml:space="preserve">   Genesis    </w:t>
      </w:r>
      <w:r>
        <w:t xml:space="preserve">   earth    </w:t>
      </w:r>
      <w:r>
        <w:t xml:space="preserve">   the    </w:t>
      </w:r>
      <w:r>
        <w:t xml:space="preserve">   and    </w:t>
      </w:r>
      <w:r>
        <w:t xml:space="preserve">   heavens    </w:t>
      </w:r>
      <w:r>
        <w:t xml:space="preserve">   created    </w:t>
      </w:r>
      <w:r>
        <w:t xml:space="preserve">   God    </w:t>
      </w:r>
      <w:r>
        <w:t xml:space="preserve">   beginning    </w:t>
      </w:r>
      <w:r>
        <w:t xml:space="preserve">   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</dc:title>
  <dcterms:created xsi:type="dcterms:W3CDTF">2021-10-11T07:50:14Z</dcterms:created>
  <dcterms:modified xsi:type="dcterms:W3CDTF">2021-10-11T07:50:14Z</dcterms:modified>
</cp:coreProperties>
</file>