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detroyer    </w:t>
      </w:r>
      <w:r>
        <w:t xml:space="preserve">   choices    </w:t>
      </w:r>
      <w:r>
        <w:t xml:space="preserve">   created    </w:t>
      </w:r>
      <w:r>
        <w:t xml:space="preserve">   destroy    </w:t>
      </w:r>
      <w:r>
        <w:t xml:space="preserve">   enemy    </w:t>
      </w:r>
      <w:r>
        <w:t xml:space="preserve">   likeness    </w:t>
      </w:r>
      <w:r>
        <w:t xml:space="preserve">   serpent    </w:t>
      </w:r>
      <w:r>
        <w:t xml:space="preserve">   image    </w:t>
      </w:r>
      <w:r>
        <w:t xml:space="preserve">   eternal    </w:t>
      </w:r>
      <w:r>
        <w:t xml:space="preserve">   angel    </w:t>
      </w:r>
      <w:r>
        <w:t xml:space="preserve">   Genesis    </w:t>
      </w:r>
      <w:r>
        <w:t xml:space="preserve">   satan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2021-10-11T07:50:21Z</dcterms:created>
  <dcterms:modified xsi:type="dcterms:W3CDTF">2021-10-11T07:50:21Z</dcterms:modified>
</cp:coreProperties>
</file>