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was without?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called the Firmament?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the heaven and the earth,?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said let there be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upon the earth?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said let there be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He.           the waters from the waters.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called the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Darkness was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there be a Firmament on the.         Of the waters.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Chapter 1</dc:title>
  <dcterms:created xsi:type="dcterms:W3CDTF">2021-10-11T07:51:26Z</dcterms:created>
  <dcterms:modified xsi:type="dcterms:W3CDTF">2021-10-11T07:51:26Z</dcterms:modified>
</cp:coreProperties>
</file>