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Genesis Chapter 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Large"/>
      </w:pPr>
      <w:r>
        <w:t xml:space="preserve">   In The Beginning    </w:t>
      </w:r>
      <w:r>
        <w:t xml:space="preserve">   Elohim    </w:t>
      </w:r>
      <w:r>
        <w:t xml:space="preserve">   Ruach    </w:t>
      </w:r>
      <w:r>
        <w:t xml:space="preserve">   Created    </w:t>
      </w:r>
      <w:r>
        <w:t xml:space="preserve">   Heavens    </w:t>
      </w:r>
      <w:r>
        <w:t xml:space="preserve">   Earth    </w:t>
      </w:r>
      <w:r>
        <w:t xml:space="preserve">   Waters    </w:t>
      </w:r>
      <w:r>
        <w:t xml:space="preserve">   Day One    </w:t>
      </w:r>
      <w:r>
        <w:t xml:space="preserve">   Sea Below    </w:t>
      </w:r>
      <w:r>
        <w:t xml:space="preserve">   Divided    </w:t>
      </w:r>
      <w:r>
        <w:t xml:space="preserve">   Day Two    </w:t>
      </w:r>
      <w:r>
        <w:t xml:space="preserve">   Darkness    </w:t>
      </w:r>
      <w:r>
        <w:t xml:space="preserve">   Light    </w:t>
      </w:r>
      <w:r>
        <w:t xml:space="preserve">   Day    </w:t>
      </w:r>
      <w:r>
        <w:t xml:space="preserve">   Night    </w:t>
      </w:r>
      <w:r>
        <w:t xml:space="preserve">   Stars and Moon    </w:t>
      </w:r>
      <w:r>
        <w:t xml:space="preserve">   Yielding Seed    </w:t>
      </w:r>
      <w:r>
        <w:t xml:space="preserve">   Fruit Tree    </w:t>
      </w:r>
      <w:r>
        <w:t xml:space="preserve">   Vegetation    </w:t>
      </w:r>
      <w:r>
        <w:t xml:space="preserve">   Day Three    </w:t>
      </w:r>
      <w:r>
        <w:t xml:space="preserve">   Signs    </w:t>
      </w:r>
      <w:r>
        <w:t xml:space="preserve">   Seasons    </w:t>
      </w:r>
      <w:r>
        <w:t xml:space="preserve">   Years    </w:t>
      </w:r>
      <w:r>
        <w:t xml:space="preserve">   Day Four    </w:t>
      </w:r>
      <w:r>
        <w:t xml:space="preserve">   Sea Creatures    </w:t>
      </w:r>
      <w:r>
        <w:t xml:space="preserve">   Fowl    </w:t>
      </w:r>
      <w:r>
        <w:t xml:space="preserve">   Day Five    </w:t>
      </w:r>
      <w:r>
        <w:t xml:space="preserve">   Cattle    </w:t>
      </w:r>
      <w:r>
        <w:t xml:space="preserve">   Creeping Thing    </w:t>
      </w:r>
      <w:r>
        <w:t xml:space="preserve">   After It's Kind    </w:t>
      </w:r>
      <w:r>
        <w:t xml:space="preserve">   Be Fruitful    </w:t>
      </w:r>
      <w:r>
        <w:t xml:space="preserve">   Multiply    </w:t>
      </w:r>
      <w:r>
        <w:t xml:space="preserve">   Blessed Them    </w:t>
      </w:r>
      <w:r>
        <w:t xml:space="preserve">   Abundance    </w:t>
      </w:r>
      <w:r>
        <w:t xml:space="preserve">   Was Good    </w:t>
      </w:r>
      <w:r>
        <w:t xml:space="preserve">   Six Day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Genesis Chapter 1</dc:title>
  <dcterms:created xsi:type="dcterms:W3CDTF">2021-10-11T07:51:35Z</dcterms:created>
  <dcterms:modified xsi:type="dcterms:W3CDTF">2021-10-11T07:51:35Z</dcterms:modified>
</cp:coreProperties>
</file>