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Chapter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altar    </w:t>
      </w:r>
      <w:r>
        <w:t xml:space="preserve">   angel    </w:t>
      </w:r>
      <w:r>
        <w:t xml:space="preserve">   Beersheba    </w:t>
      </w:r>
      <w:r>
        <w:t xml:space="preserve">   Bethuel    </w:t>
      </w:r>
      <w:r>
        <w:t xml:space="preserve">   binds    </w:t>
      </w:r>
      <w:r>
        <w:t xml:space="preserve">   brother    </w:t>
      </w:r>
      <w:r>
        <w:t xml:space="preserve">   burnt    </w:t>
      </w:r>
      <w:r>
        <w:t xml:space="preserve">   conscious    </w:t>
      </w:r>
      <w:r>
        <w:t xml:space="preserve">   fear    </w:t>
      </w:r>
      <w:r>
        <w:t xml:space="preserve">   God    </w:t>
      </w:r>
      <w:r>
        <w:t xml:space="preserve">   heaven    </w:t>
      </w:r>
      <w:r>
        <w:t xml:space="preserve">   Isaac    </w:t>
      </w:r>
      <w:r>
        <w:t xml:space="preserve">   knife    </w:t>
      </w:r>
      <w:r>
        <w:t xml:space="preserve">   Milcah    </w:t>
      </w:r>
      <w:r>
        <w:t xml:space="preserve">   Moriah    </w:t>
      </w:r>
      <w:r>
        <w:t xml:space="preserve">   multiply    </w:t>
      </w:r>
      <w:r>
        <w:t xml:space="preserve">   offering    </w:t>
      </w:r>
      <w:r>
        <w:t xml:space="preserve">   offspring    </w:t>
      </w:r>
      <w:r>
        <w:t xml:space="preserve">   old    </w:t>
      </w:r>
      <w:r>
        <w:t xml:space="preserve">   Rebekah    </w:t>
      </w:r>
      <w:r>
        <w:t xml:space="preserve">   resists    </w:t>
      </w:r>
      <w:r>
        <w:t xml:space="preserve">   sacrifice    </w:t>
      </w:r>
      <w:r>
        <w:t xml:space="preserve">   sacrificial    </w:t>
      </w:r>
      <w:r>
        <w:t xml:space="preserve">   seashore    </w:t>
      </w:r>
      <w:r>
        <w:t xml:space="preserve">   thicket    </w:t>
      </w:r>
      <w:r>
        <w:t xml:space="preserve">   thirteen    </w:t>
      </w:r>
      <w:r>
        <w:t xml:space="preserve">   withheld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Chapter 22</dc:title>
  <dcterms:created xsi:type="dcterms:W3CDTF">2021-10-11T07:51:02Z</dcterms:created>
  <dcterms:modified xsi:type="dcterms:W3CDTF">2021-10-11T07:51:02Z</dcterms:modified>
</cp:coreProperties>
</file>