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Chapter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violence    </w:t>
      </w:r>
      <w:r>
        <w:t xml:space="preserve">   upper    </w:t>
      </w:r>
      <w:r>
        <w:t xml:space="preserve">   two    </w:t>
      </w:r>
      <w:r>
        <w:t xml:space="preserve">   surface    </w:t>
      </w:r>
      <w:r>
        <w:t xml:space="preserve">   righteous    </w:t>
      </w:r>
      <w:r>
        <w:t xml:space="preserve">   raven    </w:t>
      </w:r>
      <w:r>
        <w:t xml:space="preserve">   people    </w:t>
      </w:r>
      <w:r>
        <w:t xml:space="preserve">   olive    </w:t>
      </w:r>
      <w:r>
        <w:t xml:space="preserve">   noah    </w:t>
      </w:r>
      <w:r>
        <w:t xml:space="preserve">   middle    </w:t>
      </w:r>
      <w:r>
        <w:t xml:space="preserve">   male    </w:t>
      </w:r>
      <w:r>
        <w:t xml:space="preserve">   lower    </w:t>
      </w:r>
      <w:r>
        <w:t xml:space="preserve">   god    </w:t>
      </w:r>
      <w:r>
        <w:t xml:space="preserve">   forty    </w:t>
      </w:r>
      <w:r>
        <w:t xml:space="preserve">   floodwaters    </w:t>
      </w:r>
      <w:r>
        <w:t xml:space="preserve">   female    </w:t>
      </w:r>
      <w:r>
        <w:t xml:space="preserve">   earth    </w:t>
      </w:r>
      <w:r>
        <w:t xml:space="preserve">   dove    </w:t>
      </w:r>
      <w:r>
        <w:t xml:space="preserve">   cypress    </w:t>
      </w:r>
      <w:r>
        <w:t xml:space="preserve">   corrupt    </w:t>
      </w:r>
      <w:r>
        <w:t xml:space="preserve">   convenant    </w:t>
      </w:r>
      <w:r>
        <w:t xml:space="preserve">   burnt    </w:t>
      </w:r>
      <w:r>
        <w:t xml:space="preserve">   birds    </w:t>
      </w:r>
      <w:r>
        <w:t xml:space="preserve">   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Chapter 2</dc:title>
  <dcterms:created xsi:type="dcterms:W3CDTF">2021-10-11T07:50:16Z</dcterms:created>
  <dcterms:modified xsi:type="dcterms:W3CDTF">2021-10-11T07:50:16Z</dcterms:modified>
</cp:coreProperties>
</file>