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- Chapters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Adam made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bird didn't return to the 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how many days it rained during the flood.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wife was turned into a pillar of salt.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Noah was a _______________ 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sons of Noah were Ham, Japheth, and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evil cities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did God use to describe what He made?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built the 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Genesis is a Greek word for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children of wicked angels and human women.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 and Eve were told not to eat any fruit from the tree of _______ of good and evil.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oldest recorded man in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most likely wrote the book of Genesis?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child of Adam and Eve after Cain and Abel.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- Chapters 1-9</dc:title>
  <dcterms:created xsi:type="dcterms:W3CDTF">2021-10-11T07:50:19Z</dcterms:created>
  <dcterms:modified xsi:type="dcterms:W3CDTF">2021-10-11T07:50:19Z</dcterms:modified>
</cp:coreProperties>
</file>