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story in the Bible (Genesis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where Joseph was taken as a slave (Genesis 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Abraham's name before God made a covenant with him (Genesis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sign of God's covenant with Abraham (Genesis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Noah's second son (Genesis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gave this to Lot before destroying Sodom and Gomorrah (Genesis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wicked city destroyed by God (Genesis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received this from his father Isaac by deception (Genesis 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God confused language (Genesis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Jacob's second wife (Genesis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Noah's third son (Genesis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told him to build an ark (Genesis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Egyptian ruler whose dreams were interpreted by Joseph (Genesis 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God made for Adam and Eve to live (Genesis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Isaac's oldest son and twin brother of Jacob (Genesis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had eleven of these (Genesis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Abram received this from God (Genesis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woman (Genesis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and Eve's first son who killed his brother (Genesis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eldest son of Rachel and Jacob who was sold into slavery (Genesis 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Adam and Eve's second son who was killed by his brother (Genesis 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Crossword</dc:title>
  <dcterms:created xsi:type="dcterms:W3CDTF">2021-10-11T07:50:20Z</dcterms:created>
  <dcterms:modified xsi:type="dcterms:W3CDTF">2021-10-11T07:50:20Z</dcterms:modified>
</cp:coreProperties>
</file>