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story of creation shows God's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 is harmful because it damages our ________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name means "humanity"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of Genesis isn't to say how the world was created, but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name means "life"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angel that tempted Adam &amp;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of Genesis is in this section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a huge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made Adam &amp; Eve in his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Adam and Eve sinned because they  ____________ God was a loving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this many books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brother was killed by his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story of creation shows God is an intimate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sin that we all have because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Genesis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Sacred Family Bond...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did it rain while Noah was on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garden that Adam and Eve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brother killed his younger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Crossword</dc:title>
  <dcterms:created xsi:type="dcterms:W3CDTF">2021-10-11T07:51:46Z</dcterms:created>
  <dcterms:modified xsi:type="dcterms:W3CDTF">2021-10-11T07:51:46Z</dcterms:modified>
</cp:coreProperties>
</file>