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Noah send out and did not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Sarah die? (Genesis 23:2)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Isaac wish to marry? (Genesis 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tricked Adam and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became the father of Lamech? (Genesis 5:25)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sons did Noah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God test to see their commitment to Him? (Genesis 22)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God make on the fourth day? (Genesis 1:19)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Abram leave to reside in Egypt? (Genesis 12:10)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Abraham bury Sarah?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Lord appear to Abraham? (Genesis 18:1)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victim of the first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Cain's first child?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Crossword Puzzle</dc:title>
  <dcterms:created xsi:type="dcterms:W3CDTF">2021-10-11T07:50:18Z</dcterms:created>
  <dcterms:modified xsi:type="dcterms:W3CDTF">2021-10-11T07:50:18Z</dcterms:modified>
</cp:coreProperties>
</file>