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(ESV)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mother of Ruben (Genesis29:31)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deceived Eve? (Genesis 3:13)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King of Salem? (Genesis 14:18)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described as a ravenous wolf? (Genesis 49:27)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Esau's twin brother (Genesis25:26)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Eldest son of Adam and Eve (Genesis 4:1)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Noah made an ark from this wood (Genesis 6:14)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God appear to Jacob? (Genesis 48:3)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Adam and Eve's third born son (Genesis 4:25)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in Mesopotamia did Abrahams servant go? (Genesis 24:10)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died aged 110? (Genesis 50:26)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Lot spoke to two angels at a gate where? (Genesis 19:19)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Abraham and Sarah (Genesis 21:3)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son of Abraham and Hagar (Genesis 16:15)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twin had a scarlet thread tied to his hand? (Genesis 38:30)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Jacob rest his head? (Genesis 28:11)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Abraham's wife (Genesis 12:5)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on Jacobs ladder? (Genesis 25:12)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sister of Laban (Genesis 24:29)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tower where the Lord confused the people's language?(Genesis 11:9)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renamed Jacob (Genesis 25:10)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first river out of Eden (Genesis 2:11)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son of Cush, the first mighty man? (Genesis 10:8)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(ESV)</dc:title>
  <dcterms:created xsi:type="dcterms:W3CDTF">2021-10-11T07:49:54Z</dcterms:created>
  <dcterms:modified xsi:type="dcterms:W3CDTF">2021-10-11T07:49:54Z</dcterms:modified>
</cp:coreProperties>
</file>